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书名：时代先锋  郑州市百名优秀共产党员风采录</w:t>
      </w:r>
    </w:p>
    <w:p>
      <w:r>
        <w:t>作者：祁金立主编</w:t>
      </w:r>
    </w:p>
    <w:p>
      <w:r>
        <w:t>出版社：郑州：河南人民出版社</w:t>
      </w:r>
    </w:p>
    <w:p>
      <w:r>
        <w:t>出版日期：2002.04</w:t>
      </w:r>
    </w:p>
    <w:p>
      <w:r>
        <w:t>总页数：312</w:t>
      </w:r>
    </w:p>
    <w:p>
      <w:r>
        <w:t>更多请访问教客网: www.jiaokey.com</w:t>
      </w:r>
    </w:p>
    <w:p>
      <w:r>
        <w:t>时代先锋  郑州市百名优秀共产党员风采录 评论地址：https://www.jiaokey.com/book/detail/11972778.html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