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书名：中国农民命运大转折  农村改革决策纪实</w:t>
      </w:r>
    </w:p>
    <w:p>
      <w:r>
        <w:t>作者:余国耀等著</w:t>
      </w:r>
    </w:p>
    <w:p>
      <w:r>
        <w:t>出版社:珠海：珠海出版社</w:t>
      </w:r>
    </w:p>
    <w:p>
      <w:r>
        <w:t>出版日期：1999.02</w:t>
      </w:r>
    </w:p>
    <w:p>
      <w:r>
        <w:t>总页数：405</w:t>
      </w:r>
    </w:p>
    <w:p>
      <w:r>
        <w:t>更多请访问教客网:www.jiaokey.com</w:t>
      </w:r>
    </w:p>
    <w:p>
      <w:r>
        <w:t>中国农民命运大转折  农村改革决策纪实评论地址：https://www.jiaokey.com/book/detail/11972756.html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