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书名：团课教程新编</w:t>
      </w:r>
    </w:p>
    <w:p>
      <w:r>
        <w:t>作者：朱立峰等主编</w:t>
      </w:r>
    </w:p>
    <w:p>
      <w:r>
        <w:t>出版社：郑州：河南医科大学出版社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团课教程新编 评论地址：https://www.jiaokey.com/book/detail/11972725.html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