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书名：中共党史与马克思主义党的建设理论专题讲座</w:t>
      </w:r>
    </w:p>
    <w:p>
      <w:r>
        <w:t>作者：葛纪谦，乔友农主编；滕世宗，马正跃副主编</w:t>
      </w:r>
    </w:p>
    <w:p>
      <w:r>
        <w:t>出版社：郑州：河南人民出版社</w:t>
      </w:r>
    </w:p>
    <w:p>
      <w:r>
        <w:t>出版日期：1991.08</w:t>
      </w:r>
    </w:p>
    <w:p>
      <w:r>
        <w:t>总页数：242</w:t>
      </w:r>
    </w:p>
    <w:p>
      <w:r>
        <w:t>更多请访问教客网: www.jiaokey.com</w:t>
      </w:r>
    </w:p>
    <w:p>
      <w:r>
        <w:t>中共党史与马克思主义党的建设理论专题讲座 评论地址：https://www.jiaokey.com/book/detail/11972723.html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