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书名：如何嫁给你的意中人</w:t>
      </w:r>
    </w:p>
    <w:p>
      <w:r>
        <w:t>作者:（美）玛格丽特·肯特著；于小欣，陈鸿雁译</w:t>
      </w:r>
    </w:p>
    <w:p>
      <w:r>
        <w:t>出版社:北京：中国广播电视出版社</w:t>
      </w:r>
    </w:p>
    <w:p>
      <w:r>
        <w:t>出版日期：1992.02</w:t>
      </w:r>
    </w:p>
    <w:p>
      <w:r>
        <w:t>总页数：136</w:t>
      </w:r>
    </w:p>
    <w:p>
      <w:r>
        <w:t>更多请访问教客网:www.jiaokey.com</w:t>
      </w:r>
    </w:p>
    <w:p>
      <w:r>
        <w:t>如何嫁给你的意中人评论地址：https://www.jiaokey.com/book/detail/11972706.html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