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书名：运筹帷幄：伟人的领导艺术与领导方法研究</w:t>
      </w:r>
    </w:p>
    <w:p>
      <w:r>
        <w:t>作者：米敏，魏众，赵冰波主编；王铁良，刘炳辰，李龙图；柳晓敏，姚学亮，魏仲生副主编</w:t>
      </w:r>
    </w:p>
    <w:p>
      <w:r>
        <w:t>出版社：</w:t>
      </w:r>
    </w:p>
    <w:p>
      <w:r>
        <w:t>出版日期：1999.07</w:t>
      </w:r>
    </w:p>
    <w:p>
      <w:r>
        <w:t>总页数：972</w:t>
      </w:r>
    </w:p>
    <w:p>
      <w:r>
        <w:t>更多请访问教客网: www.jiaokey.com</w:t>
      </w:r>
    </w:p>
    <w:p>
      <w:r>
        <w:t>运筹帷幄：伟人的领导艺术与领导方法研究 评论地址：https://www.jiaokey.com/book/detail/11972696.html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