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书名：信用卡理论与实务</w:t>
      </w:r>
    </w:p>
    <w:p>
      <w:r>
        <w:t>作者：顾慈阳，张永涛主编；杨长红，张德芬，申景玉，王新奇副主编</w:t>
      </w:r>
    </w:p>
    <w:p>
      <w:r>
        <w:t>出版社：北京：气象出版社</w:t>
      </w:r>
    </w:p>
    <w:p>
      <w:r>
        <w:t>出版日期：1997</w:t>
      </w:r>
    </w:p>
    <w:p>
      <w:r>
        <w:t>总页数：307</w:t>
      </w:r>
    </w:p>
    <w:p>
      <w:r>
        <w:t>更多请访问教客网: www.jiaokey.com</w:t>
      </w:r>
    </w:p>
    <w:p>
      <w:r>
        <w:t>信用卡理论与实务 评论地址：https://www.jiaokey.com/book/detail/11972691.html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