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书名：中共党史与党建理论辅导读本</w:t>
      </w:r>
    </w:p>
    <w:p>
      <w:r>
        <w:t>作者：张红均，于志国，吕源沛主编；杨贵钧，张彩蔚，张连奇，王臣鼎，李连印副主编</w:t>
      </w:r>
    </w:p>
    <w:p>
      <w:r>
        <w:t>出版社：郑州：河南人民出版社</w:t>
      </w:r>
    </w:p>
    <w:p>
      <w:r>
        <w:t>出版日期：1991.11</w:t>
      </w:r>
    </w:p>
    <w:p>
      <w:r>
        <w:t>总页数：230</w:t>
      </w:r>
    </w:p>
    <w:p>
      <w:r>
        <w:t>更多请访问教客网: www.jiaokey.com</w:t>
      </w:r>
    </w:p>
    <w:p>
      <w:r>
        <w:t>中共党史与党建理论辅导读本 评论地址：https://www.jiaokey.com/book/detail/11972634.html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