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1995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本书出售、求购地址：https://www.jiaokey.com/book/detail/11972569.html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关键词搜索：https://www.jiaokey.com/tag/承德石油高等专科学校年鉴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