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承德石油高等专科学校年鉴  2000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本书出售、求购地址：https://www.jiaokey.com/book/detail/11972564.html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关键词搜索：https://www.jiaokey.com/tag/承德石油高等专科学校年鉴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