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二十一世纪输配电技术的创新与发展  第六届输配电技术国际会议论文集</w:t>
      </w:r>
    </w:p>
    <w:p>
      <w:r>
        <w:rPr>
          <w:rFonts w:ascii="宋体" w:hAnsi="宋体" w:eastAsia="宋体"/>
          <w:sz w:val="24"/>
        </w:rPr>
        <w:t>文伯瑜主编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二十一世纪输配电技术的创新与发展  第六届输配电技术国际会议论文集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文伯瑜主编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本书出售、求购地址：https://www.jiaokey.com/book/detail/11972531.html</w:t>
      </w:r>
    </w:p>
    <w:p>
      <w:r>
        <w:t>更多相关图书推荐：https://www.jiaokey.com</w:t>
      </w:r>
    </w:p>
    <w:p>
      <w:r>
        <w:t>文伯瑜主编 其他作品：https://www.jiaokey.com/tag/文伯瑜主编.html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关键词搜索：https://www.jiaokey.com/tag/二十一世纪输配电技术的创新与发展  第六届输配电技术国际会议论文集.html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