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创伤外科特色诊疗技术</w:t>
      </w:r>
    </w:p>
    <w:p>
      <w:r>
        <w:rPr>
          <w:rFonts w:ascii="宋体" w:hAnsi="宋体" w:eastAsia="宋体"/>
          <w:sz w:val="24"/>
        </w:rPr>
        <w:t>王正国，蒋耀光，杨志焕主编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创伤外科特色诊疗技术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王正国，蒋耀光，杨志焕主编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本书出售、求购地址：https://www.jiaokey.com/book/detail/11972524.html</w:t>
      </w:r>
    </w:p>
    <w:p>
      <w:r>
        <w:t>更多相关图书推荐：https://www.jiaokey.com</w:t>
      </w:r>
    </w:p>
    <w:p>
      <w:r>
        <w:t>王正国，蒋耀光，杨志焕主编 其他作品：https://www.jiaokey.com/tag/王正国，蒋耀光，杨志焕主编.html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关键词搜索：https://www.jiaokey.com/tag/创伤外科特色诊疗技术.html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