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书名：镖局春秋  镖行不容侵犯的生存之道</w:t>
      </w:r>
    </w:p>
    <w:p>
      <w:r>
        <w:t>作者：古彧著</w:t>
      </w:r>
    </w:p>
    <w:p>
      <w:r>
        <w:t>出版社：北京：朝华出版社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镖局春秋  镖行不容侵犯的生存之道 评论地址：https://www.jiaokey.com/book/detail/11972449.html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