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书名：说话办事样样通  成功人生的第一竞争力  会说话  会办事  善交往</w:t>
      </w:r>
    </w:p>
    <w:p>
      <w:r>
        <w:t>作者：王栋编著</w:t>
      </w:r>
    </w:p>
    <w:p>
      <w:r>
        <w:t>出版社：北京：朝华出版社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说话办事样样通  成功人生的第一竞争力  会说话  会办事  善交往 评论地址：https://www.jiaokey.com/book/detail/11972446.html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