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书名：新视野：海峡西岸经济区的崛起  “深入贯彻福建省第八次党代会精神，全面推进海峡西岸经济区建设”研讨会论文选编</w:t>
      </w:r>
    </w:p>
    <w:p>
      <w:r>
        <w:t>作者：潘征，陈必滔主编</w:t>
      </w:r>
    </w:p>
    <w:p>
      <w:r>
        <w:t>出版社：福州：福建人民出版社</w:t>
      </w:r>
    </w:p>
    <w:p>
      <w:r>
        <w:t>出版日期：2007.10</w:t>
      </w:r>
    </w:p>
    <w:p>
      <w:r>
        <w:t>总页数：328</w:t>
      </w:r>
    </w:p>
    <w:p>
      <w:r>
        <w:t>更多请访问教客网: www.jiaokey.com</w:t>
      </w:r>
    </w:p>
    <w:p>
      <w:r>
        <w:t>新视野：海峡西岸经济区的崛起  “深入贯彻福建省第八次党代会精神，全面推进海峡西岸经济区建设”研讨会论文选编 评论地址：https://www.jiaokey.com/book/detail/11972384.html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