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书名：学生心理辅导活动课指南</w:t>
      </w:r>
    </w:p>
    <w:p>
      <w:r>
        <w:t>作者：褚金光，马华威，关蔚主编</w:t>
      </w:r>
    </w:p>
    <w:p>
      <w:r>
        <w:t>出版社：天津：天津科学技术出版社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学生心理辅导活动课指南 评论地址：https://www.jiaokey.com/book/detail/11972347.html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