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书名：绿色市场认证文件实例</w:t>
      </w:r>
    </w:p>
    <w:p>
      <w:r>
        <w:t>作者：王献新，王洪伟编著</w:t>
      </w:r>
    </w:p>
    <w:p>
      <w:r>
        <w:t>出版社：北京：中国计量出版社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绿色市场认证文件实例 评论地址：https://www.jiaokey.com/book/detail/11972293.html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