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书名：医院检验科ISO 15189规范管理制度范本</w:t>
      </w:r>
    </w:p>
    <w:p>
      <w:r>
        <w:t>作者：张势华，林世平等主编</w:t>
      </w:r>
    </w:p>
    <w:p>
      <w:r>
        <w:t>出版社：北京：中国计量出版社</w:t>
      </w:r>
    </w:p>
    <w:p>
      <w:r>
        <w:t>出版日期：2008.01</w:t>
      </w:r>
    </w:p>
    <w:p>
      <w:r>
        <w:t>总页数：249</w:t>
      </w:r>
    </w:p>
    <w:p>
      <w:r>
        <w:t>更多请访问教客网: www.jiaokey.com</w:t>
      </w:r>
    </w:p>
    <w:p>
      <w:r>
        <w:t>医院检验科ISO 15189规范管理制度范本 评论地址：https://www.jiaokey.com/book/detail/11972291.html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