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绿色的家园：浙江园林城市</w:t>
      </w:r>
    </w:p>
    <w:p>
      <w:r>
        <w:rPr>
          <w:rFonts w:ascii="宋体" w:hAnsi="宋体" w:eastAsia="宋体"/>
          <w:sz w:val="24"/>
        </w:rPr>
        <w:t>浙江省建设厅，浙江省风景园林学会编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绿色的家园：浙江园林城市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浙江省建设厅，浙江省风景园林学会编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本书出售、求购地址：https://www.jiaokey.com/book/detail/11972287.html</w:t>
      </w:r>
    </w:p>
    <w:p>
      <w:r>
        <w:t>更多相关图书推荐：https://www.jiaokey.com</w:t>
      </w:r>
    </w:p>
    <w:p>
      <w:r>
        <w:t>浙江省建设厅，浙江省风景园林学会编 其他作品：https://www.jiaokey.com/tag/浙江省建设厅，浙江省风景园林学会编.html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关键词搜索：https://www.jiaokey.com/tag/绿色的家园：浙江园林城市.html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