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书名：泉州古城踏勘</w:t>
      </w:r>
    </w:p>
    <w:p>
      <w:r>
        <w:t>作者：周焜民主编；泉州市城市规划建设专家顾问组，泉州南建筑博物馆编</w:t>
      </w:r>
    </w:p>
    <w:p>
      <w:r>
        <w:t>出版社：厦门：厦门大学出版社</w:t>
      </w:r>
    </w:p>
    <w:p>
      <w:r>
        <w:t>出版日期：2007.08</w:t>
      </w:r>
    </w:p>
    <w:p>
      <w:r>
        <w:t>总页数：470</w:t>
      </w:r>
    </w:p>
    <w:p>
      <w:r>
        <w:t>更多请访问教客网: www.jiaokey.com</w:t>
      </w:r>
    </w:p>
    <w:p>
      <w:r>
        <w:t>泉州古城踏勘 评论地址：https://www.jiaokey.com/book/detail/11972286.html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