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作者：褚遂良</w:t>
      </w:r>
    </w:p>
    <w:p>
      <w:r>
        <w:t>出版社：长春:吉林摄影出版社,2008.01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雁塔圣教序 评论地址：https://www.jiaokey.com/book/detail/11972280.html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