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书名：西藏自治区科技发展战略研究</w:t>
      </w:r>
    </w:p>
    <w:p>
      <w:r>
        <w:t>作者：成升魁，多吉次仁，闵庆文等主编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总页数：395</w:t>
      </w:r>
    </w:p>
    <w:p>
      <w:r>
        <w:t>更多请访问教客网: www.jiaokey.com</w:t>
      </w:r>
    </w:p>
    <w:p>
      <w:r>
        <w:t>西藏自治区科技发展战略研究 评论地址：https://www.jiaokey.com/book/detail/11972279.html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