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书名：简谱视唱教程</w:t>
      </w:r>
    </w:p>
    <w:p>
      <w:r>
        <w:t>作者：汪笑屏主编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简谱视唱教程 评论地址：https://www.jiaokey.com/book/detail/11972230.html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