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实践篇</w:t>
      </w:r>
    </w:p>
    <w:p>
      <w:r>
        <w:t>作者：郑长江，廖先平主编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体育与健康  实践篇 评论地址：https://www.jiaokey.com/book/detail/11972226.html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