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臭氧和气溶胶浓度变化对农作物的影响研究</w:t>
      </w:r>
    </w:p>
    <w:p>
      <w:r>
        <w:rPr>
          <w:rFonts w:ascii="宋体" w:hAnsi="宋体" w:eastAsia="宋体"/>
          <w:sz w:val="24"/>
        </w:rPr>
        <w:t>王春乙等著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臭氧和气溶胶浓度变化对农作物的影响研究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本书出售、求购地址：https://www.jiaokey.com/book/detail/11972216.html</w:t>
      </w:r>
    </w:p>
    <w:p>
      <w:r>
        <w:t>更多相关图书推荐：https://www.jiaokey.com</w:t>
      </w:r>
    </w:p>
    <w:p>
      <w:r>
        <w:t>王春乙等著 其他作品：https://www.jiaokey.com/tag/王春乙等著.html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关键词搜索：https://www.jiaokey.com/tag/臭氧和气溶胶浓度变化对农作物的影响研究.html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