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醉玲珑  下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醉玲珑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本书出售、求购地址：https://www.jiaokey.com/book/detail/11972185.html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关键词搜索：https://www.jiaokey.com/tag/醉玲珑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