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甘青边界蒙古尔人的起源、历史及社会组织</w:t>
      </w:r>
    </w:p>
    <w:p>
      <w:r>
        <w:rPr>
          <w:rFonts w:ascii="宋体" w:hAnsi="宋体" w:eastAsia="宋体"/>
          <w:sz w:val="24"/>
        </w:rPr>
        <w:t>（比）Louis Schram著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甘青边界蒙古尔人的起源、历史及社会组织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（比）Louis Schram著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本书出售、求购地址：https://www.jiaokey.com/book/detail/11972170.html</w:t>
      </w:r>
    </w:p>
    <w:p>
      <w:r>
        <w:t>更多相关图书推荐：https://www.jiaokey.com</w:t>
      </w:r>
    </w:p>
    <w:p>
      <w:r>
        <w:t>（比）Louis Schram著 其他作品：https://www.jiaokey.com/tag/（比）Louis Schram著.html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关键词搜索：https://www.jiaokey.com/tag/甘青边界蒙古尔人的起源、历史及社会组织.html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