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民营企业科技竞争力理论与实践</w:t>
      </w:r>
    </w:p>
    <w:p>
      <w:r>
        <w:rPr>
          <w:rFonts w:ascii="宋体" w:hAnsi="宋体" w:eastAsia="宋体"/>
          <w:sz w:val="24"/>
        </w:rPr>
        <w:t>吕军，庄小丽，李门楼等编著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民营企业科技竞争力理论与实践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吕军，庄小丽，李门楼等编著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私营企业-企业经济-中国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本书出售、求购地址：https://www.jiaokey.com/book/detail/11972161.html</w:t>
      </w:r>
    </w:p>
    <w:p>
      <w:r>
        <w:t>更多相关图书推荐：https://www.jiaokey.com</w:t>
      </w:r>
    </w:p>
    <w:p>
      <w:r>
        <w:t>吕军，庄小丽，李门楼等编著 其他作品：https://www.jiaokey.com/tag/吕军，庄小丽，李门楼等编著.html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关键词搜索：https://www.jiaokey.com/tag/私营企业-企业经济-中国.html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