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书名：社会主义市场经济条件下民营企业党建研究</w:t>
      </w:r>
    </w:p>
    <w:p>
      <w:r>
        <w:t>作者：郑文杰，杨淑英，陈天柱著</w:t>
      </w:r>
    </w:p>
    <w:p>
      <w:r>
        <w:t>出版社：成都：电子科技大学出版社</w:t>
      </w:r>
    </w:p>
    <w:p>
      <w:r>
        <w:t>出版日期：2007.11</w:t>
      </w:r>
    </w:p>
    <w:p>
      <w:r>
        <w:t>总页数：261</w:t>
      </w:r>
    </w:p>
    <w:p>
      <w:r>
        <w:t>更多请访问教客网: www.jiaokey.com</w:t>
      </w:r>
    </w:p>
    <w:p>
      <w:r>
        <w:t>社会主义市场经济条件下民营企业党建研究 评论地址：https://www.jiaokey.com/book/detail/11972159.html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