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明治前期日中关系史研究</w:t>
      </w:r>
    </w:p>
    <w:p>
      <w:r>
        <w:rPr>
          <w:rFonts w:ascii="宋体" w:hAnsi="宋体" w:eastAsia="宋体"/>
          <w:sz w:val="24"/>
        </w:rPr>
        <w:t>（日）安冈昭男著；胡连成译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明治前期日中关系史研究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（日）安冈昭男著；胡连成译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本书出售、求购地址：https://www.jiaokey.com/book/detail/11972154.html</w:t>
      </w:r>
    </w:p>
    <w:p>
      <w:r>
        <w:t>更多相关图书推荐：https://www.jiaokey.com</w:t>
      </w:r>
    </w:p>
    <w:p>
      <w:r>
        <w:t>（日）安冈昭男著；胡连成译 其他作品：https://www.jiaokey.com/tag/（日）安冈昭男著；胡连成译.html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关键词搜索：https://www.jiaokey.com/tag/明治前期日中关系史研究.html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