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书名：践行“三平”精神的典范</w:t>
      </w:r>
    </w:p>
    <w:p>
      <w:r>
        <w:t>作者：唐国忠主编</w:t>
      </w:r>
    </w:p>
    <w:p>
      <w:r>
        <w:t>出版社：福州：福建人民出版社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践行“三平”精神的典范 评论地址：https://www.jiaokey.com/book/detail/11972140.html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