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支持经济发展  构建和谐海西  2006年福建省财政调研论文选编</w:t>
      </w:r>
    </w:p>
    <w:p>
      <w:r>
        <w:rPr>
          <w:rFonts w:ascii="宋体" w:hAnsi="宋体" w:eastAsia="宋体"/>
          <w:sz w:val="24"/>
        </w:rPr>
        <w:t>马潞生主编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支持经济发展  构建和谐海西  2006年福建省财政调研论文选编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本书出售、求购地址：https://www.jiaokey.com/book/detail/11972139.html</w:t>
      </w:r>
    </w:p>
    <w:p>
      <w:r>
        <w:t>更多相关图书推荐：https://www.jiaokey.com</w:t>
      </w:r>
    </w:p>
    <w:p>
      <w:r>
        <w:t>马潞生主编 其他作品：https://www.jiaokey.com/tag/马潞生主编.html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关键词搜索：https://www.jiaokey.com/tag/支持经济发展  构建和谐海西  2006年福建省财政调研论文选编.html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