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鸡窝里的狐狸  私有化是怎样威胁民主的</w:t>
      </w:r>
    </w:p>
    <w:p>
      <w:r>
        <w:rPr>
          <w:rFonts w:ascii="宋体" w:hAnsi="宋体" w:eastAsia="宋体"/>
          <w:sz w:val="24"/>
        </w:rPr>
        <w:t>（美）希·卡恩，伊丽莎白·明尼克著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鸡窝里的狐狸  私有化是怎样威胁民主的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（美）希·卡恩，伊丽莎白·明尼克著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本书出售、求购地址：https://www.jiaokey.com/book/detail/11972128.html</w:t>
      </w:r>
    </w:p>
    <w:p>
      <w:r>
        <w:t>更多相关图书推荐：https://www.jiaokey.com</w:t>
      </w:r>
    </w:p>
    <w:p>
      <w:r>
        <w:t>（美）希·卡恩，伊丽莎白·明尼克著 其他作品：https://www.jiaokey.com/tag/（美）希·卡恩，伊丽莎白·明尼克著.html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关键词搜索：https://www.jiaokey.com/tag/鸡窝里的狐狸  私有化是怎样威胁民主的.html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