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书名：多族群语言的接触与交融  贺州本地话研究</w:t>
      </w:r>
    </w:p>
    <w:p>
      <w:r>
        <w:t>作者：陈小燕著</w:t>
      </w:r>
    </w:p>
    <w:p>
      <w:r>
        <w:t>出版社：北京：民族出版社</w:t>
      </w:r>
    </w:p>
    <w:p>
      <w:r>
        <w:t>出版日期：2007.08</w:t>
      </w:r>
    </w:p>
    <w:p>
      <w:r>
        <w:t>总页数：374</w:t>
      </w:r>
    </w:p>
    <w:p>
      <w:r>
        <w:t>更多请访问教客网: www.jiaokey.com</w:t>
      </w:r>
    </w:p>
    <w:p>
      <w:r>
        <w:t>多族群语言的接触与交融  贺州本地话研究 评论地址：https://www.jiaokey.com/book/detail/11972044.html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