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大众菜精选  最新彩色完全升级版  好学易做篇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大众菜精选  最新彩色完全升级版  好学易做篇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本书出售、求购地址：https://www.jiaokey.com/book/detail/11971940.html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关键词搜索：https://www.jiaokey.com/tag/大众菜精选  最新彩色完全升级版  好学易做篇.html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