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书名：园林花卉学</w:t>
      </w:r>
    </w:p>
    <w:p>
      <w:r>
        <w:t>作者：潘百红编著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园林花卉学 评论地址：https://www.jiaokey.com/book/detail/11971920.html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