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书名：机械制造工程训练实践</w:t>
      </w:r>
    </w:p>
    <w:p>
      <w:r>
        <w:t>作者：逄启寿，万长标，刘建成等主编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机械制造工程训练实践 评论地址：https://www.jiaokey.com/book/detail/11971882.html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