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书名：虎跑定慧寺志</w:t>
      </w:r>
    </w:p>
    <w:p>
      <w:r>
        <w:t>作者：（清）释圣光辑虎跑纂志处编纂</w:t>
      </w:r>
    </w:p>
    <w:p>
      <w:r>
        <w:t>出版社：杭州:杭州出版社,2007.12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虎跑定慧寺志 评论地址：https://www.jiaokey.com/book/detail/11971835.html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