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书名：离散数学考试要点与真题精解</w:t>
      </w:r>
    </w:p>
    <w:p>
      <w:r>
        <w:t>作者：毛晓光，刘万伟，洪贵编著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总页数：179</w:t>
      </w:r>
    </w:p>
    <w:p>
      <w:r>
        <w:t>更多请访问教客网: www.jiaokey.com</w:t>
      </w:r>
    </w:p>
    <w:p>
      <w:r>
        <w:t>离散数学考试要点与真题精解 评论地址：https://www.jiaokey.com/book/detail/11971829.html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