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</w:t>
      </w:r>
    </w:p>
    <w:p>
      <w:r>
        <w:t>作者：全国体育院校教材委员会审定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排球运动 评论地址：https://www.jiaokey.com/book/detail/11971815.html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