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书名：心力衰竭诊疗进展及循证医学</w:t>
      </w:r>
    </w:p>
    <w:p>
      <w:r>
        <w:t>作者：孙卫东，尹鲁骅，王伯松主编</w:t>
      </w:r>
    </w:p>
    <w:p>
      <w:r>
        <w:t>出版社：天津：天津科学技术出版社</w:t>
      </w:r>
    </w:p>
    <w:p>
      <w:r>
        <w:t>出版日期：2007.09</w:t>
      </w:r>
    </w:p>
    <w:p>
      <w:r>
        <w:t>总页数：393</w:t>
      </w:r>
    </w:p>
    <w:p>
      <w:r>
        <w:t>更多请访问教客网: www.jiaokey.com</w:t>
      </w:r>
    </w:p>
    <w:p>
      <w:r>
        <w:t>心力衰竭诊疗进展及循证医学 评论地址：https://www.jiaokey.com/book/detail/11971800.html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