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大循环战略  建设自由贸易区与融入区域经济背景下广西发展循环经济对策研究</w:t>
      </w:r>
    </w:p>
    <w:p>
      <w:r>
        <w:rPr>
          <w:rFonts w:ascii="宋体" w:hAnsi="宋体" w:eastAsia="宋体"/>
          <w:sz w:val="24"/>
        </w:rPr>
        <w:t>席鸿建，李国淮，刘宁杰等著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大循环战略  建设自由贸易区与融入区域经济背景下广西发展循环经济对策研究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席鸿建，李国淮，刘宁杰等著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本书出售、求购地址：https://www.jiaokey.com/book/detail/11971791.html</w:t>
      </w:r>
    </w:p>
    <w:p>
      <w:r>
        <w:t>更多相关图书推荐：https://www.jiaokey.com</w:t>
      </w:r>
    </w:p>
    <w:p>
      <w:r>
        <w:t>席鸿建，李国淮，刘宁杰等著 其他作品：https://www.jiaokey.com/tag/席鸿建，李国淮，刘宁杰等著.html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关键词搜索：https://www.jiaokey.com/tag/大循环战略  建设自由贸易区与融入区域经济背景下广西发展循环经济对策研究.html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