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奇病怪症诊疗秘典</w:t>
      </w:r>
    </w:p>
    <w:p>
      <w:r>
        <w:rPr>
          <w:rFonts w:ascii="宋体" w:hAnsi="宋体" w:eastAsia="宋体"/>
          <w:sz w:val="24"/>
        </w:rPr>
        <w:t>高留泉，李杨，高朝阳等本书主编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奇病怪症诊疗秘典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高留泉，李杨，高朝阳等本书主编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本书出售、求购地址：https://www.jiaokey.com/book/detail/11971780.html</w:t>
      </w:r>
    </w:p>
    <w:p>
      <w:r>
        <w:t>更多相关图书推荐：https://www.jiaokey.com</w:t>
      </w:r>
    </w:p>
    <w:p>
      <w:r>
        <w:t>高留泉，李杨，高朝阳等本书主编 其他作品：https://www.jiaokey.com/tag/高留泉，李杨，高朝阳等本书主编.html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关键词搜索：https://www.jiaokey.com/tag/奇病怪症诊疗秘典.html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