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书名：法语词汇练习800  附详解</w:t>
      </w:r>
    </w:p>
    <w:p>
      <w:r>
        <w:t>作者：徐素娟，张卓立，火风主编</w:t>
      </w:r>
    </w:p>
    <w:p>
      <w:r>
        <w:t>出版社：上海：东华大学出版社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法语词汇练习800  附详解 评论地址：https://www.jiaokey.com/book/detail/11971768.html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