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书名：把好这一关  如何选购食品和农产品</w:t>
      </w:r>
    </w:p>
    <w:p>
      <w:r>
        <w:t>作者：徐怀德，杜双奎主编</w:t>
      </w:r>
    </w:p>
    <w:p>
      <w:r>
        <w:t>出版社：北京:科学技术文献出版社,2008.01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把好这一关  如何选购食品和农产品 评论地址：https://www.jiaokey.com/book/detail/11971749.html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