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2010泡沫破碎  房价·银行与经济萧条</w:t>
      </w:r>
    </w:p>
    <w:p>
      <w:r>
        <w:rPr>
          <w:rFonts w:ascii="宋体" w:hAnsi="宋体" w:eastAsia="宋体"/>
          <w:sz w:val="24"/>
        </w:rPr>
        <w:t>[英）弗雷德·哈里森著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2010泡沫破碎  房价·银行与经济萧条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[英）弗雷德·哈里森著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本书出售、求购地址：https://www.jiaokey.com/book/detail/11971740.html</w:t>
      </w:r>
    </w:p>
    <w:p>
      <w:r>
        <w:t>更多相关图书推荐：https://www.jiaokey.com</w:t>
      </w:r>
    </w:p>
    <w:p>
      <w:r>
        <w:t>[英）弗雷德·哈里森著 其他作品：https://www.jiaokey.com/tag/[英）弗雷德·哈里森著.html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关键词搜索：https://www.jiaokey.com/tag/2010泡沫破碎  房价·银行与经济萧条.html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