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书名：白描水仙</w:t>
      </w:r>
    </w:p>
    <w:p>
      <w:r>
        <w:t>作者：张勇编绘</w:t>
      </w:r>
    </w:p>
    <w:p>
      <w:r>
        <w:t>出版社：西安:陕西旅游出版社,2007.09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白描水仙 评论地址：https://www.jiaokey.com/book/detail/11971736.html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