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图解常见病自测法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图解常见病自测法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本书出售、求购地址：https://www.jiaokey.com/book/detail/11971721.html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关键词搜索：https://www.jiaokey.com/tag/图解常见病自测法.html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