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2007年春季卷  总第14卷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2007年春季卷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本书出售、求购地址：https://www.jiaokey.com/book/detail/11971709.html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2007年春季卷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