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书名：安义古村群</w:t>
      </w:r>
    </w:p>
    <w:p>
      <w:r>
        <w:t>作者：国家历史文化名城研究中心丛书主编</w:t>
      </w:r>
    </w:p>
    <w:p>
      <w:r>
        <w:t>出版社：广东世界图书出版公司</w:t>
      </w:r>
    </w:p>
    <w:p>
      <w:r>
        <w:t>出版日期：2007.09</w:t>
      </w:r>
    </w:p>
    <w:p>
      <w:r>
        <w:t>总页数：120</w:t>
      </w:r>
    </w:p>
    <w:p>
      <w:r>
        <w:t>更多请访问教客网: www.jiaokey.com</w:t>
      </w:r>
    </w:p>
    <w:p>
      <w:r>
        <w:t>安义古村群 评论地址：https://www.jiaokey.com/book/detail/11971699.html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